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a62c" w14:textId="0baa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Батыс-Қазақстан облысы Бәйтерек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4 желтоқсандағы № 19-3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Бәйтерек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Батыс-Қазақстан облысы Бәйтерек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Батыс-Қазақстан облысы Бәйтерек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Жылна 1 тұрғынға м3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ТБО (ҚҚС-сыз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