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6554" w14:textId="0a16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10-7 "2024-2026 жылдарға арналған Бәйтерек ауданы Дариян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20 қарашадағы № 18-7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2023 жылғы 21 желтоқсандағы №10-7 "2024-2026 жылдарға арналған Бәйтерек ауданы Дариян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Дариян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285 269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42 748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1 970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240 551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305 013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- 19 744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19 744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19 744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18 -7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Дариян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