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220c" w14:textId="97b2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10-5 "2024-2026 жылдарға арналған Бәйтерек ауданы Бейбітшілік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20 қарашадағы № 18-5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 10-5 "2024-2026 жылдарға арналған Бәйтерек ауданы Бейбітшілік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Бейбітшілік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71 846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63 051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80 039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- 8 193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8 193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8 193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18-5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10-5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Бейбітшілік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80 039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62 883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62 883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62 883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46 883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