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437f" w14:textId="34e4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2023 жылғы 21 желтоқсандағы № 10-2 "2024-2026 жылдарға арналған Батыс Қазақстан облысы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2024 жылғы 27 тамыздағы № 16-2 шешімі</w:t>
      </w:r>
    </w:p>
    <w:p>
      <w:pPr>
        <w:spacing w:after="0"/>
        <w:ind w:left="0"/>
        <w:jc w:val="both"/>
      </w:pPr>
      <w:bookmarkStart w:name="z3" w:id="0"/>
      <w:r>
        <w:rPr>
          <w:rFonts w:ascii="Times New Roman"/>
          <w:b w:val="false"/>
          <w:i w:val="false"/>
          <w:color w:val="000000"/>
          <w:sz w:val="28"/>
        </w:rPr>
        <w:t>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"2024-2026 жылдарға арналған Батыс Қазақстан облысы Бәйтерек ауданының бюджеті туралы" 2023 жылғы 21 желтоқсандағы №10-2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 </w:t>
      </w:r>
    </w:p>
    <w:bookmarkEnd w:id="2"/>
    <w:bookmarkStart w:name="z7" w:id="3"/>
    <w:p>
      <w:pPr>
        <w:spacing w:after="0"/>
        <w:ind w:left="0"/>
        <w:jc w:val="both"/>
      </w:pPr>
      <w:r>
        <w:rPr>
          <w:rFonts w:ascii="Times New Roman"/>
          <w:b w:val="false"/>
          <w:i w:val="false"/>
          <w:color w:val="000000"/>
          <w:sz w:val="28"/>
        </w:rPr>
        <w:t xml:space="preserve">
      1)кірістер – 8 837 981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4 757 705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10 586 мың теңге; </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92 621 мың теңге;</w:t>
      </w:r>
    </w:p>
    <w:bookmarkEnd w:id="6"/>
    <w:bookmarkStart w:name="z11" w:id="7"/>
    <w:p>
      <w:pPr>
        <w:spacing w:after="0"/>
        <w:ind w:left="0"/>
        <w:jc w:val="both"/>
      </w:pPr>
      <w:r>
        <w:rPr>
          <w:rFonts w:ascii="Times New Roman"/>
          <w:b w:val="false"/>
          <w:i w:val="false"/>
          <w:color w:val="000000"/>
          <w:sz w:val="28"/>
        </w:rPr>
        <w:t>
      трансферттер түсімі – 3 977 069 мың теңге;</w:t>
      </w:r>
    </w:p>
    <w:bookmarkEnd w:id="7"/>
    <w:bookmarkStart w:name="z12" w:id="8"/>
    <w:p>
      <w:pPr>
        <w:spacing w:after="0"/>
        <w:ind w:left="0"/>
        <w:jc w:val="both"/>
      </w:pPr>
      <w:r>
        <w:rPr>
          <w:rFonts w:ascii="Times New Roman"/>
          <w:b w:val="false"/>
          <w:i w:val="false"/>
          <w:color w:val="000000"/>
          <w:sz w:val="28"/>
        </w:rPr>
        <w:t>
      2) шығындар – 9 810 105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168 166 мың теңге:</w:t>
      </w:r>
    </w:p>
    <w:bookmarkEnd w:id="9"/>
    <w:bookmarkStart w:name="z14" w:id="10"/>
    <w:p>
      <w:pPr>
        <w:spacing w:after="0"/>
        <w:ind w:left="0"/>
        <w:jc w:val="both"/>
      </w:pPr>
      <w:r>
        <w:rPr>
          <w:rFonts w:ascii="Times New Roman"/>
          <w:b w:val="false"/>
          <w:i w:val="false"/>
          <w:color w:val="000000"/>
          <w:sz w:val="28"/>
        </w:rPr>
        <w:t>
      бюджеттік кредиттер – 455 962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287 796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1 140 891 мың теңге:</w:t>
      </w:r>
    </w:p>
    <w:bookmarkEnd w:id="16"/>
    <w:bookmarkStart w:name="z21" w:id="17"/>
    <w:p>
      <w:pPr>
        <w:spacing w:after="0"/>
        <w:ind w:left="0"/>
        <w:jc w:val="both"/>
      </w:pPr>
      <w:r>
        <w:rPr>
          <w:rFonts w:ascii="Times New Roman"/>
          <w:b w:val="false"/>
          <w:i w:val="false"/>
          <w:color w:val="000000"/>
          <w:sz w:val="28"/>
        </w:rPr>
        <w:t>
      қарыздар түсімі – 1 091 346 мың теңге;</w:t>
      </w:r>
    </w:p>
    <w:bookmarkEnd w:id="17"/>
    <w:bookmarkStart w:name="z22" w:id="18"/>
    <w:p>
      <w:pPr>
        <w:spacing w:after="0"/>
        <w:ind w:left="0"/>
        <w:jc w:val="both"/>
      </w:pPr>
      <w:r>
        <w:rPr>
          <w:rFonts w:ascii="Times New Roman"/>
          <w:b w:val="false"/>
          <w:i w:val="false"/>
          <w:color w:val="000000"/>
          <w:sz w:val="28"/>
        </w:rPr>
        <w:t>
      қарыздарды өтеу – 288 397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337 341 мың теңге.</w:t>
      </w:r>
    </w:p>
    <w:bookmarkEnd w:id="19"/>
    <w:bookmarkStart w:name="z24" w:id="20"/>
    <w:p>
      <w:pPr>
        <w:spacing w:after="0"/>
        <w:ind w:left="0"/>
        <w:jc w:val="both"/>
      </w:pPr>
      <w:r>
        <w:rPr>
          <w:rFonts w:ascii="Times New Roman"/>
          <w:b w:val="false"/>
          <w:i w:val="false"/>
          <w:color w:val="000000"/>
          <w:sz w:val="28"/>
        </w:rPr>
        <w:t xml:space="preserve">
      3 - тармақ жаңа редакцияда жазылсын: </w:t>
      </w:r>
    </w:p>
    <w:bookmarkEnd w:id="20"/>
    <w:bookmarkStart w:name="z25" w:id="21"/>
    <w:p>
      <w:pPr>
        <w:spacing w:after="0"/>
        <w:ind w:left="0"/>
        <w:jc w:val="both"/>
      </w:pPr>
      <w:r>
        <w:rPr>
          <w:rFonts w:ascii="Times New Roman"/>
          <w:b w:val="false"/>
          <w:i w:val="false"/>
          <w:color w:val="000000"/>
          <w:sz w:val="28"/>
        </w:rPr>
        <w:t>
      1) 2024 жылға арналған аудандық бюджетте республикалық бюджеттен бөлінетін нысаналы трансферттердің түсімі және кредиттердің жалпы сомасы 959 464 мың теңге ескерілсін:</w:t>
      </w:r>
    </w:p>
    <w:bookmarkEnd w:id="21"/>
    <w:bookmarkStart w:name="z26" w:id="2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455 962 мың теңге;</w:t>
      </w:r>
    </w:p>
    <w:bookmarkEnd w:id="22"/>
    <w:bookmarkStart w:name="z27"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35 300 мың теңге;</w:t>
      </w:r>
    </w:p>
    <w:bookmarkEnd w:id="23"/>
    <w:bookmarkStart w:name="z28" w:id="24"/>
    <w:p>
      <w:pPr>
        <w:spacing w:after="0"/>
        <w:ind w:left="0"/>
        <w:jc w:val="both"/>
      </w:pPr>
      <w:r>
        <w:rPr>
          <w:rFonts w:ascii="Times New Roman"/>
          <w:b w:val="false"/>
          <w:i w:val="false"/>
          <w:color w:val="000000"/>
          <w:sz w:val="28"/>
        </w:rPr>
        <w:t>
      санаторийлік-курорттық емдеуге – 996 мың теңге;</w:t>
      </w:r>
    </w:p>
    <w:bookmarkEnd w:id="24"/>
    <w:bookmarkStart w:name="z29"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5 344 мың теңге;</w:t>
      </w:r>
    </w:p>
    <w:bookmarkEnd w:id="25"/>
    <w:bookmarkStart w:name="z30" w:id="2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161 862 мың теңге;</w:t>
      </w:r>
    </w:p>
    <w:bookmarkEnd w:id="26"/>
    <w:bookmarkStart w:name="z31" w:id="27"/>
    <w:p>
      <w:pPr>
        <w:spacing w:after="0"/>
        <w:ind w:left="0"/>
        <w:jc w:val="both"/>
      </w:pPr>
      <w:r>
        <w:rPr>
          <w:rFonts w:ascii="Times New Roman"/>
          <w:b w:val="false"/>
          <w:i w:val="false"/>
          <w:color w:val="000000"/>
          <w:sz w:val="28"/>
        </w:rPr>
        <w:t>
      Бәйтерек ауданы, Макаров ауылында ауылдық клуб құрылысына – 150 000 мың теңге;</w:t>
      </w:r>
    </w:p>
    <w:bookmarkEnd w:id="27"/>
    <w:bookmarkStart w:name="z32" w:id="28"/>
    <w:p>
      <w:pPr>
        <w:spacing w:after="0"/>
        <w:ind w:left="0"/>
        <w:jc w:val="both"/>
      </w:pPr>
      <w:r>
        <w:rPr>
          <w:rFonts w:ascii="Times New Roman"/>
          <w:b w:val="false"/>
          <w:i w:val="false"/>
          <w:color w:val="000000"/>
          <w:sz w:val="28"/>
        </w:rPr>
        <w:t>
      Бәйтерек ауданы, Көшім ауылында ауылдық клуб құрылысына – 150 000 мың теңге;</w:t>
      </w:r>
    </w:p>
    <w:bookmarkEnd w:id="28"/>
    <w:bookmarkStart w:name="z33" w:id="29"/>
    <w:p>
      <w:pPr>
        <w:spacing w:after="0"/>
        <w:ind w:left="0"/>
        <w:jc w:val="both"/>
      </w:pPr>
      <w:r>
        <w:rPr>
          <w:rFonts w:ascii="Times New Roman"/>
          <w:b w:val="false"/>
          <w:i w:val="false"/>
          <w:color w:val="000000"/>
          <w:sz w:val="28"/>
        </w:rPr>
        <w:t>
      2) 2024 жылға арналған аудандық бюджетте облыстық бюджеттен бөлінетін нысаналы трансферттердің түсімі жалпы сомасы 4 093 005 мың теңге ескерілсін:</w:t>
      </w:r>
    </w:p>
    <w:bookmarkEnd w:id="29"/>
    <w:bookmarkStart w:name="z34" w:id="30"/>
    <w:p>
      <w:pPr>
        <w:spacing w:after="0"/>
        <w:ind w:left="0"/>
        <w:jc w:val="both"/>
      </w:pPr>
      <w:r>
        <w:rPr>
          <w:rFonts w:ascii="Times New Roman"/>
          <w:b w:val="false"/>
          <w:i w:val="false"/>
          <w:color w:val="000000"/>
          <w:sz w:val="28"/>
        </w:rPr>
        <w:t>
      мемлекеттік атаулы әлеуметтік көмекті төлеуге – 30 920 мың теңге;</w:t>
      </w:r>
    </w:p>
    <w:bookmarkEnd w:id="30"/>
    <w:bookmarkStart w:name="z35" w:id="31"/>
    <w:p>
      <w:pPr>
        <w:spacing w:after="0"/>
        <w:ind w:left="0"/>
        <w:jc w:val="both"/>
      </w:pPr>
      <w:r>
        <w:rPr>
          <w:rFonts w:ascii="Times New Roman"/>
          <w:b w:val="false"/>
          <w:i w:val="false"/>
          <w:color w:val="000000"/>
          <w:sz w:val="28"/>
        </w:rPr>
        <w:t>
      кепілдендірілген әлеуметтік пакетке – 4 380 мың теңге;</w:t>
      </w:r>
    </w:p>
    <w:bookmarkEnd w:id="31"/>
    <w:bookmarkStart w:name="z36" w:id="3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80 057 мың теңге;</w:t>
      </w:r>
    </w:p>
    <w:bookmarkEnd w:id="32"/>
    <w:bookmarkStart w:name="z37" w:id="33"/>
    <w:p>
      <w:pPr>
        <w:spacing w:after="0"/>
        <w:ind w:left="0"/>
        <w:jc w:val="both"/>
      </w:pPr>
      <w:r>
        <w:rPr>
          <w:rFonts w:ascii="Times New Roman"/>
          <w:b w:val="false"/>
          <w:i w:val="false"/>
          <w:color w:val="000000"/>
          <w:sz w:val="28"/>
        </w:rPr>
        <w:t>
      мұқтаж азаматтардың жекелеген тұлға топтарына әлеуметтік көмекке – 72 733 мың теңге;</w:t>
      </w:r>
    </w:p>
    <w:bookmarkEnd w:id="33"/>
    <w:bookmarkStart w:name="z38" w:id="34"/>
    <w:p>
      <w:pPr>
        <w:spacing w:after="0"/>
        <w:ind w:left="0"/>
        <w:jc w:val="both"/>
      </w:pPr>
      <w:r>
        <w:rPr>
          <w:rFonts w:ascii="Times New Roman"/>
          <w:b w:val="false"/>
          <w:i w:val="false"/>
          <w:color w:val="000000"/>
          <w:sz w:val="28"/>
        </w:rPr>
        <w:t>
      Бәйтерек ауданы Сырым Батыр ауылына автожолын кірме жолын күрделі жөндеуге – 283 124 мың теңге;</w:t>
      </w:r>
    </w:p>
    <w:bookmarkEnd w:id="34"/>
    <w:bookmarkStart w:name="z39" w:id="35"/>
    <w:p>
      <w:pPr>
        <w:spacing w:after="0"/>
        <w:ind w:left="0"/>
        <w:jc w:val="both"/>
      </w:pPr>
      <w:r>
        <w:rPr>
          <w:rFonts w:ascii="Times New Roman"/>
          <w:b w:val="false"/>
          <w:i w:val="false"/>
          <w:color w:val="000000"/>
          <w:sz w:val="28"/>
        </w:rPr>
        <w:t>
      Бәйтерек ауданы Озерный ауылына 2 шақырым автожолын кірме жолын күрделі жөндеуге – 137 119 мың теңге;</w:t>
      </w:r>
    </w:p>
    <w:bookmarkEnd w:id="35"/>
    <w:bookmarkStart w:name="z40" w:id="36"/>
    <w:p>
      <w:pPr>
        <w:spacing w:after="0"/>
        <w:ind w:left="0"/>
        <w:jc w:val="both"/>
      </w:pPr>
      <w:r>
        <w:rPr>
          <w:rFonts w:ascii="Times New Roman"/>
          <w:b w:val="false"/>
          <w:i w:val="false"/>
          <w:color w:val="000000"/>
          <w:sz w:val="28"/>
        </w:rPr>
        <w:t>
      Бәйтерек ауданы Красноармейский ауылына 1,7 шақырым кірме жолын күрделі жөндеуге – 154 466 мың теңге;</w:t>
      </w:r>
    </w:p>
    <w:bookmarkEnd w:id="36"/>
    <w:bookmarkStart w:name="z41" w:id="37"/>
    <w:p>
      <w:pPr>
        <w:spacing w:after="0"/>
        <w:ind w:left="0"/>
        <w:jc w:val="both"/>
      </w:pPr>
      <w:r>
        <w:rPr>
          <w:rFonts w:ascii="Times New Roman"/>
          <w:b w:val="false"/>
          <w:i w:val="false"/>
          <w:color w:val="000000"/>
          <w:sz w:val="28"/>
        </w:rPr>
        <w:t>
      Бәйтерек ауданы Болашақ ауылына кірме жолын күрделі жөндеуге – 112 000 мың теңге;</w:t>
      </w:r>
    </w:p>
    <w:bookmarkEnd w:id="37"/>
    <w:bookmarkStart w:name="z42" w:id="38"/>
    <w:p>
      <w:pPr>
        <w:spacing w:after="0"/>
        <w:ind w:left="0"/>
        <w:jc w:val="both"/>
      </w:pPr>
      <w:r>
        <w:rPr>
          <w:rFonts w:ascii="Times New Roman"/>
          <w:b w:val="false"/>
          <w:i w:val="false"/>
          <w:color w:val="000000"/>
          <w:sz w:val="28"/>
        </w:rPr>
        <w:t>
      Бәйтерек ауданы, Шалғай ауылына 0-5,6 шақырым кіреберіс автомобиль жолын орташа жөндеуге – 21 420 мың теңге;</w:t>
      </w:r>
    </w:p>
    <w:bookmarkEnd w:id="38"/>
    <w:bookmarkStart w:name="z43" w:id="39"/>
    <w:p>
      <w:pPr>
        <w:spacing w:after="0"/>
        <w:ind w:left="0"/>
        <w:jc w:val="both"/>
      </w:pPr>
      <w:r>
        <w:rPr>
          <w:rFonts w:ascii="Times New Roman"/>
          <w:b w:val="false"/>
          <w:i w:val="false"/>
          <w:color w:val="000000"/>
          <w:sz w:val="28"/>
        </w:rPr>
        <w:t>
      Бәйтерек ауданы, Мичурин 1 ауылындағы көлік жолдарын күрделі жөндеуге – 366 516 мың теңге;</w:t>
      </w:r>
    </w:p>
    <w:bookmarkEnd w:id="39"/>
    <w:bookmarkStart w:name="z44" w:id="40"/>
    <w:p>
      <w:pPr>
        <w:spacing w:after="0"/>
        <w:ind w:left="0"/>
        <w:jc w:val="both"/>
      </w:pPr>
      <w:r>
        <w:rPr>
          <w:rFonts w:ascii="Times New Roman"/>
          <w:b w:val="false"/>
          <w:i w:val="false"/>
          <w:color w:val="000000"/>
          <w:sz w:val="28"/>
        </w:rPr>
        <w:t>
      Бәйтерек ауданы, Егіндібұлақ ауылындағы ауылішілік жолдарды күрделі жөндеуге (түзету) – 174 034 мың теңге;</w:t>
      </w:r>
    </w:p>
    <w:bookmarkEnd w:id="40"/>
    <w:bookmarkStart w:name="z45" w:id="41"/>
    <w:p>
      <w:pPr>
        <w:spacing w:after="0"/>
        <w:ind w:left="0"/>
        <w:jc w:val="both"/>
      </w:pPr>
      <w:r>
        <w:rPr>
          <w:rFonts w:ascii="Times New Roman"/>
          <w:b w:val="false"/>
          <w:i w:val="false"/>
          <w:color w:val="000000"/>
          <w:sz w:val="28"/>
        </w:rPr>
        <w:t>
      Бәйтерек ауданы, Трекин ауылдық округі, Новенький ауылындағы ауылішілік көлік жолдарын күрделi жөндеуге (2 шақырым) – 271 505 мың теңге;</w:t>
      </w:r>
    </w:p>
    <w:bookmarkEnd w:id="41"/>
    <w:bookmarkStart w:name="z46" w:id="42"/>
    <w:p>
      <w:pPr>
        <w:spacing w:after="0"/>
        <w:ind w:left="0"/>
        <w:jc w:val="both"/>
      </w:pPr>
      <w:r>
        <w:rPr>
          <w:rFonts w:ascii="Times New Roman"/>
          <w:b w:val="false"/>
          <w:i w:val="false"/>
          <w:color w:val="000000"/>
          <w:sz w:val="28"/>
        </w:rPr>
        <w:t>
      Бәйтерек ауданы, Раздольный ауылының ауылішілік көшелерінің көлік жолының күрделі жөндеуге – 267 855 мың теңге;</w:t>
      </w:r>
    </w:p>
    <w:bookmarkEnd w:id="42"/>
    <w:bookmarkStart w:name="z47" w:id="43"/>
    <w:p>
      <w:pPr>
        <w:spacing w:after="0"/>
        <w:ind w:left="0"/>
        <w:jc w:val="both"/>
      </w:pPr>
      <w:r>
        <w:rPr>
          <w:rFonts w:ascii="Times New Roman"/>
          <w:b w:val="false"/>
          <w:i w:val="false"/>
          <w:color w:val="000000"/>
          <w:sz w:val="28"/>
        </w:rPr>
        <w:t>
      Бәйтерек ауданы, Рубежин ауылының ауылішілік көлік жолдарын күрделі жөндеуге – 700 240 мың теңге;</w:t>
      </w:r>
    </w:p>
    <w:bookmarkEnd w:id="43"/>
    <w:bookmarkStart w:name="z48" w:id="44"/>
    <w:p>
      <w:pPr>
        <w:spacing w:after="0"/>
        <w:ind w:left="0"/>
        <w:jc w:val="both"/>
      </w:pPr>
      <w:r>
        <w:rPr>
          <w:rFonts w:ascii="Times New Roman"/>
          <w:b w:val="false"/>
          <w:i w:val="false"/>
          <w:color w:val="000000"/>
          <w:sz w:val="28"/>
        </w:rPr>
        <w:t>
      Бәйтерек ауданы, Достық ауылының ауылішілік көшелерінің көлік жолының күрделі жөндеуге – 375 000 мың теңге;</w:t>
      </w:r>
    </w:p>
    <w:bookmarkEnd w:id="44"/>
    <w:bookmarkStart w:name="z49" w:id="45"/>
    <w:p>
      <w:pPr>
        <w:spacing w:after="0"/>
        <w:ind w:left="0"/>
        <w:jc w:val="both"/>
      </w:pPr>
      <w:r>
        <w:rPr>
          <w:rFonts w:ascii="Times New Roman"/>
          <w:b w:val="false"/>
          <w:i w:val="false"/>
          <w:color w:val="000000"/>
          <w:sz w:val="28"/>
        </w:rPr>
        <w:t>
      Бәйтерек ауданы, Щапов ауылында ауылдық клуб құрылысына – 58 655 мың теңге;</w:t>
      </w:r>
    </w:p>
    <w:bookmarkEnd w:id="45"/>
    <w:bookmarkStart w:name="z50" w:id="46"/>
    <w:p>
      <w:pPr>
        <w:spacing w:after="0"/>
        <w:ind w:left="0"/>
        <w:jc w:val="both"/>
      </w:pPr>
      <w:r>
        <w:rPr>
          <w:rFonts w:ascii="Times New Roman"/>
          <w:b w:val="false"/>
          <w:i w:val="false"/>
          <w:color w:val="000000"/>
          <w:sz w:val="28"/>
        </w:rPr>
        <w:t>
      Бәйтерек ауданы, Чирово ауылындағы Малая Быковка өзеніндегі бөгетті қайта құру – 78 569 мың теңге;</w:t>
      </w:r>
    </w:p>
    <w:bookmarkEnd w:id="46"/>
    <w:bookmarkStart w:name="z51" w:id="47"/>
    <w:p>
      <w:pPr>
        <w:spacing w:after="0"/>
        <w:ind w:left="0"/>
        <w:jc w:val="both"/>
      </w:pPr>
      <w:r>
        <w:rPr>
          <w:rFonts w:ascii="Times New Roman"/>
          <w:b w:val="false"/>
          <w:i w:val="false"/>
          <w:color w:val="000000"/>
          <w:sz w:val="28"/>
        </w:rPr>
        <w:t>
      әлеуметтік көмек ретінде тұрғын үй сертификаттарды ұсынуға – 10 000 мың теңге;</w:t>
      </w:r>
    </w:p>
    <w:bookmarkEnd w:id="47"/>
    <w:bookmarkStart w:name="z52" w:id="48"/>
    <w:p>
      <w:pPr>
        <w:spacing w:after="0"/>
        <w:ind w:left="0"/>
        <w:jc w:val="both"/>
      </w:pPr>
      <w:r>
        <w:rPr>
          <w:rFonts w:ascii="Times New Roman"/>
          <w:b w:val="false"/>
          <w:i w:val="false"/>
          <w:color w:val="000000"/>
          <w:sz w:val="28"/>
        </w:rPr>
        <w:t>
      Бәйтерек ауданы, Байқоныс ауылының ауылішілік көшелерінің көлік жолының күрделі жөндеуге – 30 252 мың теңге;</w:t>
      </w:r>
    </w:p>
    <w:bookmarkEnd w:id="48"/>
    <w:bookmarkStart w:name="z53" w:id="49"/>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228 776 мың теңге;</w:t>
      </w:r>
    </w:p>
    <w:bookmarkEnd w:id="49"/>
    <w:bookmarkStart w:name="z54" w:id="50"/>
    <w:p>
      <w:pPr>
        <w:spacing w:after="0"/>
        <w:ind w:left="0"/>
        <w:jc w:val="both"/>
      </w:pPr>
      <w:r>
        <w:rPr>
          <w:rFonts w:ascii="Times New Roman"/>
          <w:b w:val="false"/>
          <w:i w:val="false"/>
          <w:color w:val="000000"/>
          <w:sz w:val="28"/>
        </w:rPr>
        <w:t>
      аудандық (облыстық маңызы бар қалалардың) бюджеттеріне тұрғын үй сатып алуға кредит беруге – 635 384 мың теңге;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56" w:id="51"/>
    <w:p>
      <w:pPr>
        <w:spacing w:after="0"/>
        <w:ind w:left="0"/>
        <w:jc w:val="both"/>
      </w:pPr>
      <w:r>
        <w:rPr>
          <w:rFonts w:ascii="Times New Roman"/>
          <w:b w:val="false"/>
          <w:i w:val="false"/>
          <w:color w:val="000000"/>
          <w:sz w:val="28"/>
        </w:rPr>
        <w:t>
      "10. 2024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51"/>
    <w:bookmarkStart w:name="z57" w:id="5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27 тамыздағы</w:t>
            </w:r>
            <w:r>
              <w:br/>
            </w:r>
            <w:r>
              <w:rPr>
                <w:rFonts w:ascii="Times New Roman"/>
                <w:b w:val="false"/>
                <w:i w:val="false"/>
                <w:color w:val="000000"/>
                <w:sz w:val="20"/>
              </w:rPr>
              <w:t>№ 16-2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1-қосымша</w:t>
            </w:r>
          </w:p>
        </w:tc>
      </w:tr>
    </w:tbl>
    <w:bookmarkStart w:name="z61" w:id="53"/>
    <w:p>
      <w:pPr>
        <w:spacing w:after="0"/>
        <w:ind w:left="0"/>
        <w:jc w:val="left"/>
      </w:pPr>
      <w:r>
        <w:rPr>
          <w:rFonts w:ascii="Times New Roman"/>
          <w:b/>
          <w:i w:val="false"/>
          <w:color w:val="000000"/>
        </w:rPr>
        <w:t xml:space="preserve"> 2024 жылға арналған аудандық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8 837 981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3 962 123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325 260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