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f451" w14:textId="78bf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10-7 "2024-2026 жылдарға арналған Бәйтерек ауданы Дариян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№10-7 "2024-2026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100 277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42 748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1 970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120 021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- 19 744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19 744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19 744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Дариян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