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e440" w14:textId="fa3e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Ұзынкөл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Жәнібек ауданы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 Жәнібек 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Жәнібек ауданы Ұзынкөл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№29-2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Жәнібек ауданы Ұзынкөл ауылдық округінің бюджетінде аудандық бюджеттен берілетін субвенциялар түсімдерінің жалпы сомасы 30232 мың теңге көлемінде ескерілсін.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 30-9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Ұзынкөл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 Жәнібек 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№30-9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Ұзынкөл ауылдық округінің бюджеті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№30-9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Ұзынкөл ауылдық округінің бюджеті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