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1b957" w14:textId="bd1b9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Жәнібек ауданы Тау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Жәнібек аудандық мәслихатының 2024 жылғы 26 желтоқсандағы № 30-8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Жәнібек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2025-2027 жылдарға арналған Жәнібек ауданының Тау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41 530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4 566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90 мың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36 874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47 147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-5 617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5 617 мың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5 617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Жәнібек аудандық мәслихатының 31.03.2025 </w:t>
      </w:r>
      <w:r>
        <w:rPr>
          <w:rFonts w:ascii="Times New Roman"/>
          <w:b w:val="false"/>
          <w:i w:val="false"/>
          <w:color w:val="000000"/>
          <w:sz w:val="28"/>
        </w:rPr>
        <w:t>№ 32-8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еңгізіледі).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2025 жылға арналған Жәнібек ауданы Тау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Жәнібек аудандық мәслихатының 2024 жылғы 23 желтоқсандағы №29-2 "2025 – 2027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2025 жылғы аудандық бюджеттен берілетін нысаналы трансферттердің мөлшері 32 130 мың теңге сомасында белгіленсін.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Жергілікті атқарушы органдарға қарасты мемлекеттік мекемелер ұсынатын тауарлар мен қызметтерді өткізуден түсетін ақшалар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Үкіметі анықтаған тәртіпте пайдаланылады.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Осы шешім 2025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 № 30-8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Тау ауылдық округінің бюджеті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 қосымша жаңа редакцияда - Батыс Қазақстан облысы Жәнібек аудандық мәслихатының 31.03.2025 </w:t>
      </w:r>
      <w:r>
        <w:rPr>
          <w:rFonts w:ascii="Times New Roman"/>
          <w:b w:val="false"/>
          <w:i w:val="false"/>
          <w:color w:val="ff0000"/>
          <w:sz w:val="28"/>
        </w:rPr>
        <w:t>№ 32-8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еңгізіледі).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Тауарлар, қызметтер мен жұмыстарға ішкі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 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30-8 шешіміне 2-қосымша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Тау ауылдық округінің бюджеті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Тауарлар, қызметтер мен жұмыстарға ішкі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 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30-8 шешіміне 3-қосымша</w:t>
            </w: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Тау ауылдық округінің бюджеті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Тауарлар, қызметтер мен жұмыстарға ішкі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