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e33c" w14:textId="f3de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2024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41 885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50 516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- 8 631мың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8 631 мыңтеңге: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8 631мың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Талов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 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жылғы аудандық бюджеттен берілетін нысаналы трансферттердің мөлшері 4 244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Талов ауылдық округінің бюджетінде аудандық бюджеттен берілетін субвенциялар түсімдерінің жалпы сомасы 31 439 мың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мәслихатының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30-7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Талов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№30-7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Талов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№30-7 шешіміне 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Талов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