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4d73" w14:textId="d834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Қамысты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Жәнібек ауданының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37 129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 33 877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38 760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-1 631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Қамысты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Қамысты ауылдық округінің бюджетінде аудандық бюджеттен берілетін субвенциялар түсімдерінің жалпы сомасы 34 002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Қамысты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Қамысты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Қамысты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