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0199" w14:textId="6c30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Куйгенкөл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38 098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33 902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44 832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-6 734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6 734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35-5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Күйгенкөл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 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Күйгенкөл ауылдық округінің бюджетінде аудандық бюджеттен берілетін субвенциялар түсімдерінің жалпы сомасы 34 912 мың теңге көлемінде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2025 жылға арналған Куйгенкөл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35-5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Күйгенкөл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Куйгенкөл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