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4201" w14:textId="3544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Жәнібек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101 290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70 523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137 300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-36 010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36 010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–36 010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ауданы Жәнібек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жылғы аудандық бюджеттен берілетін нысаналы трансферттердің мөлшері 0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Жәнібек ауылдық округінің бюджетінде аудандық бюджеттен берілетін субвенциялар түсімдерінің жалпы сомасы 0 теңге көлемінде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Жәнібек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Жәнібек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