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2abf" w14:textId="b502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Жақсыбай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ауданының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46 410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48 996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- 2 586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2 586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Жақсыбай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Жақсыбай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18.06.2025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Жақсыбай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шешіміне 3-қосымша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Жақсыбай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 және ауылдық округтердің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