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4710" w14:textId="a7c4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Борсы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–54 045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56 464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- 2419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2419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Борсы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 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Борсы ауылдық округінің бюджетінде аудандық бюджеттен берілетін субвенциялар түсімдерінің жалпы сомасы 31 384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26 желтоқссандағы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Борсы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мулекті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Борсы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Борсы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