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9faf" w14:textId="6889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Ақоба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38 612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45 838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-4038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4038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4038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Ақоба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Жәнібек ауданы Ақоба ауылдық округінің бюджетінде аудандық бюджеттен берілетін субвенциялар түсімдерінің жалпы сомасы 31 709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Ақоба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Ақоба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Ақоба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