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bf5e" w14:textId="de0b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15-12 "2024-2026 жылдарға арналған Жәнібек ауданы 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3 қыркүйектегі № 25-8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15-12 "2024 – 2026 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Жәнібек ауданы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56 630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55 260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57 952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1322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ауданы Тау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