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6bb9" w14:textId="8b56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15-10 "2024-2026 жылдарға арналған Жәнібек ауданы Қамысты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3 қыркүйектегі № 25-6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15-10 "2024 – 2026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Қамысты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66 629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 65 294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68 271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-1 642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1 642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1 642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Қамысты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