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45c6" w14:textId="fbc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15-9 "2024-2026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15-9 "2024 – 2026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90 588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89 192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91 837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-1 249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1 249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Мемлекеттенмүліктіжалғаберудентүсетінкірістер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