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552" w14:textId="e40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15-12 "2024-2026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15-12 "2024 – 2026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49 698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48 328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51 020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1322мың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