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6175" w14:textId="ab26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15-10 "2024-2026 жылдарға арналған Жәнібек ауданы Қамысты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11 наурыздағы № 17-8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2023 жылғы 27 желтоқсандағы № 15-10 "2024 – 2026 жылдарға арналған Жәнібек ауданы Қамысты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Жәнібек ауданы Қамысты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56 102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1 268мың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23 472мың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түсімі – 31 295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57 744мың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-1 642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1 642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1 642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Қамысты ауылдық округінің бюджеті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