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848b" w14:textId="5f98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15-8 "2024-2026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11 наурыздағы № 17-6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15-8 "2024 – 2026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Жәнібек ауданы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116 676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49 941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66 735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124 197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-7 521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-7 521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7 521мың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62 397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