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652a" w14:textId="0926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15-6 "2024-2026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15-6 "2024-2026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–56 596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57 488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