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741fd7" w14:textId="7741fd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Жәнібек аудандық мәслихатының 2023 жылғы 27 желтоқсандағы № 15-5 "2024-2026 жылдарға арналған Жәнібек ауданы Ақоба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Жәнібек аудандық мәслихатының 2024 жылғы 11 наурыздағы № 17-3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Жәнібек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/>
          <w:i w:val="false"/>
          <w:color w:val="000000"/>
          <w:sz w:val="28"/>
        </w:rPr>
        <w:t xml:space="preserve">: 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Жәнібек аудандық мәслихатының 2023 жылғы 27 желтоқсандағы № 15-5 "2024–2026 жылдарға арналған Жәнібек ауданы Ақоба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Жәнібек ауданы Ақоба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42 058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1 008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41 010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 шығындар – 42 937 мың теңге;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бюджет тапшылығы (профициті) – -879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879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879 мың теңге";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–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жылдың 1 қаңтарынан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Кадимов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Жәнібек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11 наурыздағы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17-3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Жәнібек аудандық мәслихатының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2023 жылғы 27 желтоқсандағы № 15-5 шешіміне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Ақоба ауылдық округінің бюджеті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41 010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6 235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 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 қаражаты қалдықтары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