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f422" w14:textId="936f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Жаңақала ауданы Пятимар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желтоқсандағы № 25-9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Пятимар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45 390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41 196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48 359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-2 969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2 969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2 969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11.04.2025 </w:t>
      </w:r>
      <w:r>
        <w:rPr>
          <w:rFonts w:ascii="Times New Roman"/>
          <w:b w:val="false"/>
          <w:i w:val="false"/>
          <w:color w:val="000000"/>
          <w:sz w:val="28"/>
        </w:rPr>
        <w:t>№ 27-10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Пятимар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Пятимар ауылдық округінің бюджетіне аудандық бюджеттен берілетін субвенциялар түсімдерінің жалпы сомасы 34 974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Пятимар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11.04.2025 </w:t>
      </w:r>
      <w:r>
        <w:rPr>
          <w:rFonts w:ascii="Times New Roman"/>
          <w:b w:val="false"/>
          <w:i w:val="false"/>
          <w:color w:val="ff0000"/>
          <w:sz w:val="28"/>
        </w:rPr>
        <w:t>№ 27-10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Пятимар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Пятимар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