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13f9" w14:textId="2231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Қызылоба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Қызылоба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45 395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37 115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51 482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-6 087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6 087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6 087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Қызылоба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Қызылоба ауылдық округінің бюджетіне аудандық бюджеттен берілетін субвенциялар түсімдерінің жалпы сомасы 29 635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Қызылоба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