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62a4" w14:textId="c956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Көпжасар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43 562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36 627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47 237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-3 675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3 675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Көпжасар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Көпжасар ауылдық округінің бюджетіне аудандық бюджеттен берілетін субвенциялар түсімдерінің жалпы сомасы 31 147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Көпжасар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Көпжасар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Көпжасар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