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20cb" w14:textId="b5c2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100 583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-26 665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26 665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26 665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Жаңақала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Жаңақала ауылдық округінің бюджетіне аудандық бюджеттен берілетін субвенциялар түсімдерінің жалпы сомасы 8 573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Жаңақала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