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9589" w14:textId="66f9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Жаңақазан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45 973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38 553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49 421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-3 448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3 448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Жаңақазан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Жаңақазан ауылдық округінің бюджетіне аудандық бюджеттен берілетін субвенциялар түсімдерінің жалпы сомасы 32 253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Жаңақазан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Жаңақазан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Жаңақазан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