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8ea" w14:textId="c71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41 135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44 201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- 3 066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Жаңажол ауылдық округінің бюджетіне аудандық бюджеттен берілетін субвенциялар түсімдерінің жалпы сомасы 30 229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