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3b0" w14:textId="b23d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38 673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33 280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40 147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Бірлік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Бірлік ауылдық округінің бюджетіне аудандық бюджеттен берілетін субвенциялар түсімдерінің жалпы сомасы 28 600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