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402ded" w14:textId="a402de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Жаңақала аудандық мәслихатының 2023 жылғы 27 желтоқсандағы № 14-4 "2024-2026 жылдарға арналған Жаңақала ауданы Жаңақала ауылдық округінің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Жаңақала аудандық мәслихатының 2024 жылғы 27 қарашадағы № 23-7 шешімі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>
      Жаңақала аудандық мәслихаты ШЕШІМ ҚАБЫЛДАДЫ: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Жаңақала аудандық мәслихатының "2024-2026 жылдарға арналған Жаңақала ауылдық округінің бюджеті туралы" 2023 жылғы 27 желтоқсандағы № 14-4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2024-2026 жылдарға арналған Жаңақала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2024 жылға келесі көлемдерде бекітілсін: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131 787 мың теңге: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42 607 мың теңге;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107 мың теңге;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15 286 мың теңге;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73 787 мың теңге;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147 625 мың теңге;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-15 838 мың теңге;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15 838 мың теңге: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15 838 мың теңге.";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2024 жылдың 1 қаңтарынан бастап қолданысқа енгізіледі.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Каменов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27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23-7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14-4 шешіміне 1-қосымша</w:t>
            </w:r>
          </w:p>
        </w:tc>
      </w:tr>
    </w:tbl>
    <w:bookmarkStart w:name="z29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Жаңақала ауылдық округінің бюджеті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131 787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42 607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24 324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24 324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тұлғалардан көлiк құралдарына салынатын салық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тұлғалардан 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қаржыландырылатын мемлекеттік мекемелерге бекітілген мүлікті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жалдау құқығын сатқаны үшін төлем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73 787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02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73 787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73 787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147 625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көрсетілетін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97 496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97 496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97 496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71 321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26 175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50 129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49 729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49 729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34 386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Атауы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-15 838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15 838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