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e7117" w14:textId="ebe71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2023 жылғы 27 желтоқсандағы № 14-4 "2024-2026 жылдарға арналған Жаңақала ауданы Жаңақала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2024 жылғы 4 қыркүйектегі № 21-1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Жаңақала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Жаңақала аудандық мәслихатының "2024-2026 жылдарға арналған Жаңақала ауылдық округінің бюджеті туралы" 2023 жылғы 27 желтоқсандағы № 14-4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Жаңақала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132 294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42 607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15 286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74 294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148 132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-15 838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15 838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15 838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14-4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Жаңақала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