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f22b" w14:textId="4b9f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 белгілеу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29 тамыздағы № 20-2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01.06.2024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Жергілікті атқарушы органы айқындаған тәртіпте Жаңақала ауданы әкімдігі аудандық ішкі саясат бөлімінің "Жастармен жұмыс жөніндегі ресурстық орталығы" коммуналдық мемлекеттік мекемесінің қызметкерлерінің лауазымдық айлықақыларына жергілікті бюджеттен ынталандыру үстемеақылары отыз пайыз көлемінде белгіленсін.</w:t>
      </w:r>
    </w:p>
    <w:bookmarkEnd w:id="1"/>
    <w:bookmarkStart w:name="z5" w:id="2"/>
    <w:p>
      <w:pPr>
        <w:spacing w:after="0"/>
        <w:ind w:left="0"/>
        <w:jc w:val="both"/>
      </w:pPr>
      <w:r>
        <w:rPr>
          <w:rFonts w:ascii="Times New Roman"/>
          <w:b w:val="false"/>
          <w:i w:val="false"/>
          <w:color w:val="000000"/>
          <w:sz w:val="28"/>
        </w:rPr>
        <w:t>
      2. Осы шешім 2024 жылдың 1 маусымынан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