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7a9a" w14:textId="7e97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2023 жылғы 27 желтоқсандағы № 14-7 "2024-2026 жылдарға арналған Жаңақала ауданы Мастексай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26 наурыздағы № 16-7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"2024-2026 жылдарға арналған Жаңақала ауданы Мастексай ауылдық округінің бюджеті туралы" 2023 жылғы 27 желтоқсандағы № 14-7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Мастексай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34 406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30 106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35 893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-1 487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1 487 мың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Мастексай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