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7f47" w14:textId="c8c7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14-2 "2024-2026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Жаңажол ауылдық округінің бюджеті туралы" 2023 жылғы 27 желтоқсандағы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33 837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