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5bfd" w14:textId="7ea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Жаңақазан, Мастексай, Жаңажол, Көпжасар, ауылдық округтері аумағындағы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2024 жылғы 2 тамыздағы № 6 шешімі. Күші жойылды - Батыс Қазақстан облысы Жаңақала ауданы әкімінің 2024 жылғы 22 тамыздағы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әкімінің 22.08.2024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 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ауданының төтенше жағдайларының алдын алу және оларды жою жөніндегі комиссиясының 2024 жылғы 01 тамыздағы № 05-21/755 кезектен тыс отырысының хаттамасы негізінде, Жаңақала ауданының әкімі 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Жаңақала ауданының Жаңақазан, Мастексай, Жаңажол, Көпжасар, ауылдық округтері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Жаңақала ауданы әкімінің орынбасары Кажиев Ерлан Еркінұлы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Көшкінбаев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