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0ae" w14:textId="e33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Ұялы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 1- 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Ұялы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№26-7 шешіміне 2-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Ұялы ауылдық округінің бюджеті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№26-7 шешіміне 3- қосымша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Ұялы ауылдық округінің бюджеті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