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679ca" w14:textId="b6679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Бөкей ордасы ауданы Саралжын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аудандық мәслихатының 2024 жылғы 26 желтоқсандағы № 26-5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Бөкей ордасы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2025-2027 жылдарға арналған Саралжын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55 514 мың теңге: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2 155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53 359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56 750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 қаржы активтерімен операциялар бойынша сальдо – 0 теңге: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- 1 236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 1 236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1 236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Бөкей ордасы аудандық мәслихатының 17.09.2025 </w:t>
      </w:r>
      <w:r>
        <w:rPr>
          <w:rFonts w:ascii="Times New Roman"/>
          <w:b w:val="false"/>
          <w:i w:val="false"/>
          <w:color w:val="000000"/>
          <w:sz w:val="28"/>
        </w:rPr>
        <w:t>№ 31-4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еңгізіледі).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2025 жылға арналған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Бөкей ордасы аудандық мәслихатының 2024 жылғы 20 желтоқсандағы №25-4 "2025 – 2027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қалыптасады.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2025 жылдың 1 қаңтарынан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Л.Қайырғалиева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26-5 шешіміне 1- қосымша</w:t>
            </w:r>
          </w:p>
        </w:tc>
      </w:tr>
    </w:tbl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Саралжын ауылдық округінің бюджет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жаңа редакцияда - Батыс Қазақстан облысы Бөкей ордасы аудандық мәслихатының 17.09.2025 </w:t>
      </w:r>
      <w:r>
        <w:rPr>
          <w:rFonts w:ascii="Times New Roman"/>
          <w:b w:val="false"/>
          <w:i w:val="false"/>
          <w:color w:val="ff0000"/>
          <w:sz w:val="28"/>
        </w:rPr>
        <w:t>№ 31-4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еңгізіледі).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26-5 шешіміне 2-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Саралжын ауылдық округінің бюджет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26-5 шешіміне 3- 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Саралжын ауылдық округінің бюджет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