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6e12" w14:textId="1c86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Бөкей ордасы ауданы Бисен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26 желтоқсандағы № 26-3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Бисен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58 136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14 794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43 282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62 549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 қаржы активтерін сатып алу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- 4 413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4 413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4 413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2024 жылғы 20 желтоқсандағы №25-4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 шешіміне 1- 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Бисен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Бөкей ордасы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 шешіміне 2-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Бисен ауылдық округінің бюджеті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 шешіміне 3-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Бисен ауылдық округінің бюджеті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