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635c" w14:textId="de1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Бөкей ордасы ауданы Орда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26 желтоқсандағы № 26-2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Орда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92 593мың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94 586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Бөкей ордасы аудандық мәслихатының 2024 жылғы 20 желтоқсандағы №25-4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Орда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Бөкей ордасы аудандық мәслихатының 09.12.2025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2-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Орда ауылдық округінің бюджеті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3-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Орда ауылдық округінің бюджеті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