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a4d6" w14:textId="d38a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Бөкей ордасы ауданы Сайқын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26 желтоқсандағы № 26-1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Сайқын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127 408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16 926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16 926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2024 жылғы 20 желтоқсандағы №25-4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 № 26-1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Сайқын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Бөкей ордасы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 есебінен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құралдарды, материалдық емес және биологиялық активтерді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 2-қосымша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Сайқын ауылдық округінің бюджеті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 3-қосымша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Сайқын ауылдық округінің бюджеті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66 731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66 731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66 731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