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39d7" w14:textId="6ab3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 белгілеу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27 маусымдағы № 19-7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01.07.2024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Жергілікті атқарушы органы белгілеген тәртібі мен шарттары негізінде Бөкей ордасы ауданы әкімдігінің ішкі саясат бөлімінің "Жастар ресурстық орталығы" коммуналдық мемлекеттік мекемесінің қызметкерлерінің лауазымдық айлықақыларына жергілікті бюджеттен ынталандыру үстемеақысы алпыс пайыз көлемінде белгіленсін.</w:t>
      </w:r>
    </w:p>
    <w:bookmarkEnd w:id="1"/>
    <w:bookmarkStart w:name="z5" w:id="2"/>
    <w:p>
      <w:pPr>
        <w:spacing w:after="0"/>
        <w:ind w:left="0"/>
        <w:jc w:val="both"/>
      </w:pPr>
      <w:r>
        <w:rPr>
          <w:rFonts w:ascii="Times New Roman"/>
          <w:b w:val="false"/>
          <w:i w:val="false"/>
          <w:color w:val="000000"/>
          <w:sz w:val="28"/>
        </w:rPr>
        <w:t>
      2. Осы шешім 2024 жылдың 1 шілдесінен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