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6c797" w14:textId="ab6c7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Бөкей ордасы аудандық мәслихатының 2023 жылғы 27 желтоқсандағы № 12-5 "2024-2026 жылдарға арналған Бөкей ордасы ауданы Орда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Бөкей ордасы аудандық мәслихатының 2024 жылғы 27 маусымдағы № 19-2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Бөкей ордасы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Бөкей ордасы аудандық мәслихатының 27 желтоқсандағы № 12-5 "2024-2026 жылдарға арналған Бөкей ордасы ауданы Орда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–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2024-2026 жылдарға арналған Орда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83 750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14 852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68 898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83 750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0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 0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теңге."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2024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 Қайырғалиева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Бөкей ордасы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19-2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Бөкей ордасы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12-5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 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Орда ауылдық округінің бюджеті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(мың теңге)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 Шығындар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округтерде автомобиль жолдарының жұмыс істеуін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