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76f4" w14:textId="99e7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Бөрлі ауданы Өспен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Өспен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98 886,9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8 710,9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8 710,9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23-28 шешіміне 1-қосымша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23-28 шешіміне 2-қосымша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Өспен ауылдық округінің бюджеті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23-28 шешіміне 3 –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Өспен ауылдық округінің бюджеті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