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5ba7" w14:textId="4455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Бөрлі ауданы Пугачев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23-27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Бөрлі ауданының Пугачев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196 298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97 211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13 500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21 112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64 475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197 598,9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- 1 300,9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- 0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1 300,9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1 300,9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20.08.2025 </w:t>
      </w:r>
      <w:r>
        <w:rPr>
          <w:rFonts w:ascii="Times New Roman"/>
          <w:b w:val="false"/>
          <w:i w:val="false"/>
          <w:color w:val="000000"/>
          <w:sz w:val="28"/>
        </w:rPr>
        <w:t>№ 28-19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мәслихатының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23-27 шешіміне 1 – қосымша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Пугачев ауылдық округінің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20.08.2025 </w:t>
      </w:r>
      <w:r>
        <w:rPr>
          <w:rFonts w:ascii="Times New Roman"/>
          <w:b w:val="false"/>
          <w:i w:val="false"/>
          <w:color w:val="ff0000"/>
          <w:sz w:val="28"/>
        </w:rPr>
        <w:t>№ 28-19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23-27 шешіміне 2 –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Пугачев ауылдық округінің бюджеті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23-27 шешіміне 3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Пугачев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