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658c" w14:textId="608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Бөрлі ауданы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Бөрлі ауданының Приурал ауылдық округінің бюджеті тиісінше 1, 2 және 3 - қосымшаларға сәйкес, оның ішінде 2025 жылға арналған бюджет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төлемдер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20.08.2025 </w:t>
      </w:r>
      <w:r>
        <w:rPr>
          <w:rFonts w:ascii="Times New Roman"/>
          <w:b w:val="false"/>
          <w:i w:val="false"/>
          <w:color w:val="000000"/>
          <w:sz w:val="28"/>
        </w:rPr>
        <w:t>№ 28-18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1-қосымша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20.08.2025 </w:t>
      </w:r>
      <w:r>
        <w:rPr>
          <w:rFonts w:ascii="Times New Roman"/>
          <w:b w:val="false"/>
          <w:i w:val="false"/>
          <w:color w:val="ff0000"/>
          <w:sz w:val="28"/>
        </w:rPr>
        <w:t>№ 28-18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2-қосымша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Приурал ауылдық округінің бюджеті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3 – 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Приурал ауылдық округінің бюджеті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