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25e2" w14:textId="29a2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Бөрлі ауданы Кеңтүбек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23-25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Бөрлі ауданының Кеңтүбек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75 371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76 325,7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- 954,7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954,7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21.11.2025 </w:t>
      </w:r>
      <w:r>
        <w:rPr>
          <w:rFonts w:ascii="Times New Roman"/>
          <w:b w:val="false"/>
          <w:i w:val="false"/>
          <w:color w:val="000000"/>
          <w:sz w:val="28"/>
        </w:rPr>
        <w:t>№ 30-18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23-25 шешіміне 1 – қосымша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Кеңтүбек ауылдық округінің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Бөрлі аудандық мәслихатының 21.11.2025 </w:t>
      </w:r>
      <w:r>
        <w:rPr>
          <w:rFonts w:ascii="Times New Roman"/>
          <w:b w:val="false"/>
          <w:i w:val="false"/>
          <w:color w:val="ff0000"/>
          <w:sz w:val="28"/>
        </w:rPr>
        <w:t>№ 30-18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23-25 шешіміне 2 – қосымша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Кеңтүбек ауылдық округінің бюджеті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23-25 шешіміне 3 – қосымша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Кеңтүбек ауылдық округінің бюджеті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