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ffec" w14:textId="eddf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Бөрлі ауданы Қарақұдық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23-24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Бөрлі ауданының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–65 753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4 810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60 543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66 235,9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- 482,9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482,9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20.08.2025 </w:t>
      </w:r>
      <w:r>
        <w:rPr>
          <w:rFonts w:ascii="Times New Roman"/>
          <w:b w:val="false"/>
          <w:i w:val="false"/>
          <w:color w:val="000000"/>
          <w:sz w:val="28"/>
        </w:rPr>
        <w:t>№ 28-16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23-24 шешіміне 1 – 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28-16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23-24 шешіміне 2 –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Қарақұдық ауылдық округінің бюджеті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23-24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Қарақұдық ауылдық округінің бюджеті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