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98fd" w14:textId="4389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Қанай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128 127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–128 336,1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23-22 шешіміне 1 – 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№23-22 шешіміне 2 – қосымша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Қанай ауылдық округінің бюджеті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23-22 шешіміне 3 –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Қанай ауылдық округінің бюджеті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