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632" w14:textId="e9e4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 – өзі басқару туралы" Заңына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