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164c" w14:textId="dfd1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Бөрлі ауданы Бөрлі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23-19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Бөрлі ауданының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134 318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28 120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105 498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137 091,4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- 2 773,4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2 773,4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2 773,4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25-5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23-19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Бөрлі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ff0000"/>
          <w:sz w:val="28"/>
        </w:rPr>
        <w:t>№ 25-5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№23-19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Бөрлі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№23-19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Бөрлі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